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 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nehemiah    </w:t>
      </w:r>
      <w:r>
        <w:t xml:space="preserve">   esther    </w:t>
      </w:r>
      <w:r>
        <w:t xml:space="preserve">   numbers    </w:t>
      </w:r>
      <w:r>
        <w:t xml:space="preserve">   leviticus    </w:t>
      </w:r>
      <w:r>
        <w:t xml:space="preserve">   2samuel    </w:t>
      </w:r>
      <w:r>
        <w:t xml:space="preserve">   1kings    </w:t>
      </w:r>
      <w:r>
        <w:t xml:space="preserve">   zechariah    </w:t>
      </w:r>
      <w:r>
        <w:t xml:space="preserve">   jonah    </w:t>
      </w:r>
      <w:r>
        <w:t xml:space="preserve">   micah    </w:t>
      </w:r>
      <w:r>
        <w:t xml:space="preserve">   malachi    </w:t>
      </w:r>
      <w:r>
        <w:t xml:space="preserve">   joshua    </w:t>
      </w:r>
      <w:r>
        <w:t xml:space="preserve">   ecclesiastes    </w:t>
      </w:r>
      <w:r>
        <w:t xml:space="preserve">   deuteronomy    </w:t>
      </w:r>
      <w:r>
        <w:t xml:space="preserve">   exodus    </w:t>
      </w:r>
      <w:r>
        <w:t xml:space="preserve">   genesis    </w:t>
      </w:r>
      <w:r>
        <w:t xml:space="preserve">   psalms    </w:t>
      </w:r>
      <w:r>
        <w:t xml:space="preserve">   ruth    </w:t>
      </w:r>
      <w:r>
        <w:t xml:space="preserve">   song of solomon    </w:t>
      </w:r>
      <w:r>
        <w:t xml:space="preserve">   proverbs    </w:t>
      </w:r>
      <w:r>
        <w:t xml:space="preserve">   isaiah    </w:t>
      </w:r>
      <w:r>
        <w:t xml:space="preserve">   job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books of the bible</dc:title>
  <dcterms:created xsi:type="dcterms:W3CDTF">2021-10-11T13:41:56Z</dcterms:created>
  <dcterms:modified xsi:type="dcterms:W3CDTF">2021-10-11T13:41:56Z</dcterms:modified>
</cp:coreProperties>
</file>