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Chronicles    </w:t>
      </w:r>
      <w:r>
        <w:t xml:space="preserve">   Deuteronomy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Genesis    </w:t>
      </w:r>
      <w:r>
        <w:t xml:space="preserve">   Haggai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Jonah    </w:t>
      </w:r>
      <w:r>
        <w:t xml:space="preserve">   Joshua    </w:t>
      </w:r>
      <w:r>
        <w:t xml:space="preserve">   Kings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Solomon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2021-10-11T13:41:37Z</dcterms:created>
  <dcterms:modified xsi:type="dcterms:W3CDTF">2021-10-11T13:41:37Z</dcterms:modified>
</cp:coreProperties>
</file>