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Old Testament</w:t>
      </w:r>
    </w:p>
    <w:p>
      <w:pPr>
        <w:pStyle w:val="Questions"/>
      </w:pPr>
      <w:r>
        <w:t xml:space="preserve">1. OHAJUS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GNOS FO NOLMOOS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HAIHMNEE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1 CSRNCHIELO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UXEDOS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2 CNRCIOSHLE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SMPASL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HZARICEHA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ZIELEKE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1 SAEMLU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JANOH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JSEDUG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IMCHA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ANAZPIHHE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EADNLI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ZERA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LNETSIOMTAAN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IEREHMJA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AUHBKAKK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AIBODAH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OSMA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EROSVRBP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NEGSIES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1 SIGKN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GHIAGA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BOJ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27. CETLIVIUS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2 KGSNI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ANMHU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2 UAESML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TSECSCILSEAE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32. NSRBEUM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33. AMIACLH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34. IASHAI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35. ESRHTE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36. HOAES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37. ELOJ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38. URNMYOODEET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Joshua    </w:t>
      </w:r>
      <w:r>
        <w:t xml:space="preserve">   Song of Solomon    </w:t>
      </w:r>
      <w:r>
        <w:t xml:space="preserve">   Nehemiah    </w:t>
      </w:r>
      <w:r>
        <w:t xml:space="preserve">   1 Chronicles    </w:t>
      </w:r>
      <w:r>
        <w:t xml:space="preserve">   Exodus    </w:t>
      </w:r>
      <w:r>
        <w:t xml:space="preserve">   2 Chronicles    </w:t>
      </w:r>
      <w:r>
        <w:t xml:space="preserve">   Psalms    </w:t>
      </w:r>
      <w:r>
        <w:t xml:space="preserve">   Zechariah    </w:t>
      </w:r>
      <w:r>
        <w:t xml:space="preserve">   Ezekiel    </w:t>
      </w:r>
      <w:r>
        <w:t xml:space="preserve">   1 Samuel    </w:t>
      </w:r>
      <w:r>
        <w:t xml:space="preserve">   Jonah    </w:t>
      </w:r>
      <w:r>
        <w:t xml:space="preserve">   Judges    </w:t>
      </w:r>
      <w:r>
        <w:t xml:space="preserve">   Micah    </w:t>
      </w:r>
      <w:r>
        <w:t xml:space="preserve">   Zephaniah    </w:t>
      </w:r>
      <w:r>
        <w:t xml:space="preserve">   Daniel    </w:t>
      </w:r>
      <w:r>
        <w:t xml:space="preserve">   Ezra    </w:t>
      </w:r>
      <w:r>
        <w:t xml:space="preserve">   Lamentations    </w:t>
      </w:r>
      <w:r>
        <w:t xml:space="preserve">   Jeremiah    </w:t>
      </w:r>
      <w:r>
        <w:t xml:space="preserve">   Habakkuk    </w:t>
      </w:r>
      <w:r>
        <w:t xml:space="preserve">   Obadiah    </w:t>
      </w:r>
      <w:r>
        <w:t xml:space="preserve">   Amos    </w:t>
      </w:r>
      <w:r>
        <w:t xml:space="preserve">   Proverbs    </w:t>
      </w:r>
      <w:r>
        <w:t xml:space="preserve">   Genesis    </w:t>
      </w:r>
      <w:r>
        <w:t xml:space="preserve">   1 Kings    </w:t>
      </w:r>
      <w:r>
        <w:t xml:space="preserve">   Haggai    </w:t>
      </w:r>
      <w:r>
        <w:t xml:space="preserve">   Job    </w:t>
      </w:r>
      <w:r>
        <w:t xml:space="preserve">   Leviticus    </w:t>
      </w:r>
      <w:r>
        <w:t xml:space="preserve">   2 Kings    </w:t>
      </w:r>
      <w:r>
        <w:t xml:space="preserve">   Nahum    </w:t>
      </w:r>
      <w:r>
        <w:t xml:space="preserve">   2 Samuel    </w:t>
      </w:r>
      <w:r>
        <w:t xml:space="preserve">   Ecclesiastes    </w:t>
      </w:r>
      <w:r>
        <w:t xml:space="preserve">   Numbers    </w:t>
      </w:r>
      <w:r>
        <w:t xml:space="preserve">   Malachi    </w:t>
      </w:r>
      <w:r>
        <w:t xml:space="preserve">   Isaiah    </w:t>
      </w:r>
      <w:r>
        <w:t xml:space="preserve">   Esther    </w:t>
      </w:r>
      <w:r>
        <w:t xml:space="preserve">   Hosea    </w:t>
      </w:r>
      <w:r>
        <w:t xml:space="preserve">   Joel    </w:t>
      </w:r>
      <w:r>
        <w:t xml:space="preserve">   Deuteronomy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</dc:title>
  <dcterms:created xsi:type="dcterms:W3CDTF">2021-10-11T13:41:20Z</dcterms:created>
  <dcterms:modified xsi:type="dcterms:W3CDTF">2021-10-11T13:41:20Z</dcterms:modified>
</cp:coreProperties>
</file>