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Esther    </w:t>
      </w:r>
      <w:r>
        <w:t xml:space="preserve">   Job    </w:t>
      </w:r>
      <w:r>
        <w:t xml:space="preserve">   Nehemiah    </w:t>
      </w:r>
      <w:r>
        <w:t xml:space="preserve">   Ezra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2021-10-11T13:41:41Z</dcterms:created>
  <dcterms:modified xsi:type="dcterms:W3CDTF">2021-10-11T13:41:41Z</dcterms:modified>
</cp:coreProperties>
</file>