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MIND    </w:t>
      </w:r>
      <w:r>
        <w:t xml:space="preserve">   HEART    </w:t>
      </w:r>
      <w:r>
        <w:t xml:space="preserve">   SACRIFICE    </w:t>
      </w:r>
      <w:r>
        <w:t xml:space="preserve">   SHEEP    </w:t>
      </w:r>
      <w:r>
        <w:t xml:space="preserve">   FRUIT    </w:t>
      </w:r>
      <w:r>
        <w:t xml:space="preserve">   ZION    </w:t>
      </w:r>
      <w:r>
        <w:t xml:space="preserve">   ARK    </w:t>
      </w:r>
      <w:r>
        <w:t xml:space="preserve">   CAIN    </w:t>
      </w:r>
      <w:r>
        <w:t xml:space="preserve">   ABLE    </w:t>
      </w:r>
      <w:r>
        <w:t xml:space="preserve">   JAPETH    </w:t>
      </w:r>
      <w:r>
        <w:t xml:space="preserve">   SHEM    </w:t>
      </w:r>
      <w:r>
        <w:t xml:space="preserve">   HAM    </w:t>
      </w:r>
      <w:r>
        <w:t xml:space="preserve">   AGENCY    </w:t>
      </w:r>
      <w:r>
        <w:t xml:space="preserve">   TREE    </w:t>
      </w:r>
      <w:r>
        <w:t xml:space="preserve">   LUCIFER    </w:t>
      </w:r>
      <w:r>
        <w:t xml:space="preserve">   HOLY GHOST    </w:t>
      </w:r>
      <w:r>
        <w:t xml:space="preserve">   BAPTISM    </w:t>
      </w:r>
      <w:r>
        <w:t xml:space="preserve">   REPENTANCE    </w:t>
      </w:r>
      <w:r>
        <w:t xml:space="preserve">   FAITH    </w:t>
      </w:r>
      <w:r>
        <w:t xml:space="preserve">   JEHOVA    </w:t>
      </w:r>
      <w:r>
        <w:t xml:space="preserve">   EVE    </w:t>
      </w:r>
      <w:r>
        <w:t xml:space="preserve">   ADAM    </w:t>
      </w:r>
      <w:r>
        <w:t xml:space="preserve">   ENOCH    </w:t>
      </w:r>
      <w:r>
        <w:t xml:space="preserve">   ABRAHAM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2021-10-11T13:41:44Z</dcterms:created>
  <dcterms:modified xsi:type="dcterms:W3CDTF">2021-10-11T13:41:44Z</dcterms:modified>
</cp:coreProperties>
</file>