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Pharoah    </w:t>
      </w:r>
      <w:r>
        <w:t xml:space="preserve">   drought    </w:t>
      </w:r>
      <w:r>
        <w:t xml:space="preserve">   locusts    </w:t>
      </w:r>
      <w:r>
        <w:t xml:space="preserve">   Covenant    </w:t>
      </w:r>
      <w:r>
        <w:t xml:space="preserve">   Reign of God    </w:t>
      </w:r>
      <w:r>
        <w:t xml:space="preserve">   Egypt    </w:t>
      </w:r>
      <w:r>
        <w:t xml:space="preserve">   desert    </w:t>
      </w:r>
      <w:r>
        <w:t xml:space="preserve">   Slavery    </w:t>
      </w:r>
      <w:r>
        <w:t xml:space="preserve">   Death    </w:t>
      </w:r>
      <w:r>
        <w:t xml:space="preserve">   animals    </w:t>
      </w:r>
      <w:r>
        <w:t xml:space="preserve">   Babies    </w:t>
      </w:r>
      <w:r>
        <w:t xml:space="preserve">   Moses    </w:t>
      </w:r>
      <w:r>
        <w:t xml:space="preserve">   Tribes    </w:t>
      </w:r>
      <w:r>
        <w:t xml:space="preserve">   Joseph    </w:t>
      </w:r>
      <w:r>
        <w:t xml:space="preserve">   Jacob    </w:t>
      </w:r>
      <w:r>
        <w:t xml:space="preserve">   Sarah    </w:t>
      </w:r>
      <w:r>
        <w:t xml:space="preserve">   Isaac    </w:t>
      </w:r>
      <w:r>
        <w:t xml:space="preserve">   Abraham    </w:t>
      </w:r>
      <w:r>
        <w:t xml:space="preserve">   river nile    </w:t>
      </w:r>
      <w:r>
        <w:t xml:space="preserve">   plagues    </w:t>
      </w:r>
      <w:r>
        <w:t xml:space="preserve">   ark    </w:t>
      </w:r>
      <w:r>
        <w:t xml:space="preserve">   creation    </w:t>
      </w:r>
      <w:r>
        <w:t xml:space="preserve">   land of promise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2021-10-11T13:41:46Z</dcterms:created>
  <dcterms:modified xsi:type="dcterms:W3CDTF">2021-10-11T13:41:46Z</dcterms:modified>
</cp:coreProperties>
</file>