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Samuel annointed this young Shepherd to be King someday.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were Cain and Abel related?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Samson thought his strength came from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Abraham was called the __________ of many Nations.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was David's main weapon for defeating Goliath.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Naomi's daughter-in-law who stayed with her.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Isaac have this to Jacob instead of Esau.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always answers our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Because of Samson's strength he was able to kill this animal with his bare hands.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Naomi encouraged Ruth and Orpah to move back to their own 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</dc:title>
  <dcterms:created xsi:type="dcterms:W3CDTF">2021-10-11T13:41:25Z</dcterms:created>
  <dcterms:modified xsi:type="dcterms:W3CDTF">2021-10-11T13:41:25Z</dcterms:modified>
</cp:coreProperties>
</file>