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known as the Wise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sea Jesus calmed a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God give the job of building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fifth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received the 10 Commandments?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book of the Bible is full of wise sayings?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Jesus' father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Moses' brother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symbol of God's promise to Noah?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Moses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thing God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man and woman living in the Garden of Eden?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2021-10-11T13:41:29Z</dcterms:created>
  <dcterms:modified xsi:type="dcterms:W3CDTF">2021-10-11T13:41:29Z</dcterms:modified>
</cp:coreProperties>
</file>