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first thing God created?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Moses brother's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known as the wise king?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Moses born?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built the Ark?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symbol of God's promise to Noah?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were the first man and woman?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Jesus' father do for a living?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book of the Bible is full of wise sayings?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received the 10 commandments?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</dc:title>
  <dcterms:created xsi:type="dcterms:W3CDTF">2021-10-11T13:41:31Z</dcterms:created>
  <dcterms:modified xsi:type="dcterms:W3CDTF">2021-10-11T13:41:31Z</dcterms:modified>
</cp:coreProperties>
</file>