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atonement    </w:t>
      </w:r>
      <w:r>
        <w:t xml:space="preserve">   babylon    </w:t>
      </w:r>
      <w:r>
        <w:t xml:space="preserve">   Esther    </w:t>
      </w:r>
      <w:r>
        <w:t xml:space="preserve">   ezra    </w:t>
      </w:r>
      <w:r>
        <w:t xml:space="preserve">   friends    </w:t>
      </w:r>
      <w:r>
        <w:t xml:space="preserve">   haman    </w:t>
      </w:r>
      <w:r>
        <w:t xml:space="preserve">   heavenly father    </w:t>
      </w:r>
      <w:r>
        <w:t xml:space="preserve">   jerusalem    </w:t>
      </w:r>
      <w:r>
        <w:t xml:space="preserve">   jesus christ    </w:t>
      </w:r>
      <w:r>
        <w:t xml:space="preserve">   Job    </w:t>
      </w:r>
      <w:r>
        <w:t xml:space="preserve">   kingdom    </w:t>
      </w:r>
      <w:r>
        <w:t xml:space="preserve">   lord    </w:t>
      </w:r>
      <w:r>
        <w:t xml:space="preserve">   nehemiah    </w:t>
      </w:r>
      <w:r>
        <w:t xml:space="preserve">   sabbath    </w:t>
      </w:r>
      <w:r>
        <w:t xml:space="preserve">   satan    </w:t>
      </w:r>
      <w:r>
        <w:t xml:space="preserve">   temple    </w:t>
      </w:r>
      <w:r>
        <w:t xml:space="preserve">   wall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2021-10-11T13:40:42Z</dcterms:created>
  <dcterms:modified xsi:type="dcterms:W3CDTF">2021-10-11T13:40:42Z</dcterms:modified>
</cp:coreProperties>
</file>