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Testament through Chapter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was sold into slavery by his brothers.  He forgave them and provided them with food during the famine.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tricked his brother out of his birthright and wrestled with an angel.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was rescued from the Nile by the Pharaoh's daughter.  He delivered his people from slavery.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first creations lost the gift of grace through sin.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are pure spirits, invisible servants of God, and our guardians.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ancient Jewish ceremonial supper which recalls the Exodus from Egypt.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are moral laws that God gave to Moses on Mount Sinai.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asked him to sacrifice his beloved son.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agreement or promise between God and his people.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were ten disasters that God created to convince the Pharaoh to set the Hebrews free.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 through Chapter 5</dc:title>
  <dcterms:created xsi:type="dcterms:W3CDTF">2021-10-11T13:41:38Z</dcterms:created>
  <dcterms:modified xsi:type="dcterms:W3CDTF">2021-10-11T13:41:38Z</dcterms:modified>
</cp:coreProperties>
</file>