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Testement 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Habakkuk    </w:t>
      </w:r>
      <w:r>
        <w:t xml:space="preserve">   Zephaniah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Numbers    </w:t>
      </w:r>
      <w:r>
        <w:t xml:space="preserve">   Deuteronomy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Testement Book </dc:title>
  <dcterms:created xsi:type="dcterms:W3CDTF">2021-10-11T13:41:00Z</dcterms:created>
  <dcterms:modified xsi:type="dcterms:W3CDTF">2021-10-11T13:41:00Z</dcterms:modified>
</cp:coreProperties>
</file>