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chica de tu hermano marido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marido de su hermana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madre de su 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child marries him he is your....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your parents pass away she gets full custody...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esposa de su 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grandchild's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anything happens to his parents you get full custody he is your..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Married to your mother but not your father but he is your..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your parent's pass away he gets full custody....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Vocab</dc:title>
  <dcterms:created xsi:type="dcterms:W3CDTF">2021-10-11T13:41:05Z</dcterms:created>
  <dcterms:modified xsi:type="dcterms:W3CDTF">2021-10-11T13:41:05Z</dcterms:modified>
</cp:coreProperties>
</file>