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Washington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 times very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grow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events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suitable for use by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recent past;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before;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in poor repair; worn-out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from days gone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taken place before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past tense of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back to an original state or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Washington Words</dc:title>
  <dcterms:created xsi:type="dcterms:W3CDTF">2021-10-11T13:41:08Z</dcterms:created>
  <dcterms:modified xsi:type="dcterms:W3CDTF">2021-10-11T13:41:08Z</dcterms:modified>
</cp:coreProperties>
</file>