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West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RANCH    </w:t>
      </w:r>
      <w:r>
        <w:t xml:space="preserve">   HOWDY PARTNER    </w:t>
      </w:r>
      <w:r>
        <w:t xml:space="preserve">   TEN GALLON HAT    </w:t>
      </w:r>
      <w:r>
        <w:t xml:space="preserve">   THANKSGIVING    </w:t>
      </w:r>
      <w:r>
        <w:t xml:space="preserve">   BANDANA    </w:t>
      </w:r>
      <w:r>
        <w:t xml:space="preserve">   SHERIFF BADGE    </w:t>
      </w:r>
      <w:r>
        <w:t xml:space="preserve">   OUTHOUSE    </w:t>
      </w:r>
      <w:r>
        <w:t xml:space="preserve">   SALOON    </w:t>
      </w:r>
      <w:r>
        <w:t xml:space="preserve">   SADDLE    </w:t>
      </w:r>
      <w:r>
        <w:t xml:space="preserve">   WANTED POSTER    </w:t>
      </w:r>
      <w:r>
        <w:t xml:space="preserve">   COVERED WAGON    </w:t>
      </w:r>
      <w:r>
        <w:t xml:space="preserve">   LASSO    </w:t>
      </w:r>
      <w:r>
        <w:t xml:space="preserve">   BOOTS    </w:t>
      </w:r>
      <w:r>
        <w:t xml:space="preserve">   CACTUS    </w:t>
      </w:r>
      <w:r>
        <w:t xml:space="preserve">   HORSESHOE    </w:t>
      </w:r>
      <w:r>
        <w:t xml:space="preserve">   HORSE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West Thanksgiving</dc:title>
  <dcterms:created xsi:type="dcterms:W3CDTF">2021-10-11T13:42:15Z</dcterms:created>
  <dcterms:modified xsi:type="dcterms:W3CDTF">2021-10-11T13:42:15Z</dcterms:modified>
</cp:coreProperties>
</file>