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Willis place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trickster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person, thing, or influence supposed to bring bad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causes a person to act in a certain.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genuine; not genuine; forged: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wrongful taking and carrying away of the personal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as manifested in the actual utterances produced by speakers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released from prison on parole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cheat (a person, business, etc.) out of money or other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uncanny, so as to inspire superstitious fear; weird: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Satan; the devil.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Willis place </dc:title>
  <dcterms:created xsi:type="dcterms:W3CDTF">2021-10-11T13:41:20Z</dcterms:created>
  <dcterms:modified xsi:type="dcterms:W3CDTF">2021-10-11T13:41:20Z</dcterms:modified>
</cp:coreProperties>
</file>