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World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Ekklesia    </w:t>
      </w:r>
      <w:r>
        <w:t xml:space="preserve">   Archon    </w:t>
      </w:r>
      <w:r>
        <w:t xml:space="preserve">   Apothegos    </w:t>
      </w:r>
      <w:r>
        <w:t xml:space="preserve">   Solon    </w:t>
      </w:r>
      <w:r>
        <w:t xml:space="preserve">   Parthenon    </w:t>
      </w:r>
      <w:r>
        <w:t xml:space="preserve">   Greece    </w:t>
      </w:r>
      <w:r>
        <w:t xml:space="preserve">   Sparta    </w:t>
      </w:r>
      <w:r>
        <w:t xml:space="preserve">   Laws    </w:t>
      </w:r>
      <w:r>
        <w:t xml:space="preserve">   Funeral    </w:t>
      </w:r>
      <w:r>
        <w:t xml:space="preserve">   Athens    </w:t>
      </w:r>
      <w:r>
        <w:t xml:space="preserve">   oration    </w:t>
      </w:r>
      <w:r>
        <w:t xml:space="preserve">   Statesmen    </w:t>
      </w:r>
      <w:r>
        <w:t xml:space="preserve">   Pericles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World Athens</dc:title>
  <dcterms:created xsi:type="dcterms:W3CDTF">2021-10-11T13:42:02Z</dcterms:created>
  <dcterms:modified xsi:type="dcterms:W3CDTF">2021-10-11T13:42:02Z</dcterms:modified>
</cp:coreProperties>
</file>