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World History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anno domini    </w:t>
      </w:r>
      <w:r>
        <w:t xml:space="preserve">   before christ    </w:t>
      </w:r>
      <w:r>
        <w:t xml:space="preserve">   circumference    </w:t>
      </w:r>
      <w:r>
        <w:t xml:space="preserve">   diameter    </w:t>
      </w:r>
      <w:r>
        <w:t xml:space="preserve">   evolution    </w:t>
      </w:r>
      <w:r>
        <w:t xml:space="preserve">   geography    </w:t>
      </w:r>
      <w:r>
        <w:t xml:space="preserve">   history    </w:t>
      </w:r>
      <w:r>
        <w:t xml:space="preserve">   old world    </w:t>
      </w:r>
      <w:r>
        <w:t xml:space="preserve">   progress    </w:t>
      </w:r>
      <w:r>
        <w:t xml:space="preserve">   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World History Word Search 1</dc:title>
  <dcterms:created xsi:type="dcterms:W3CDTF">2021-10-11T13:41:28Z</dcterms:created>
  <dcterms:modified xsi:type="dcterms:W3CDTF">2021-10-11T13:41:28Z</dcterms:modified>
</cp:coreProperties>
</file>