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creek by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animals had a fight in front of the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Old Yeller?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Arliss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really owned Old Yeller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cow who tried to fight Old Yeller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brother's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Papa brought Travis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that animals were getting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 was in charge when Papa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who brought a pup to Travis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Papa go on the cattle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came to visit, eat, and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did the family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2021-10-11T13:41:55Z</dcterms:created>
  <dcterms:modified xsi:type="dcterms:W3CDTF">2021-10-11T13:41:55Z</dcterms:modified>
</cp:coreProperties>
</file>