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 Yeller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gnarled    </w:t>
      </w:r>
      <w:r>
        <w:t xml:space="preserve">   rascal    </w:t>
      </w:r>
      <w:r>
        <w:t xml:space="preserve">   mange    </w:t>
      </w:r>
      <w:r>
        <w:t xml:space="preserve">   briars    </w:t>
      </w:r>
      <w:r>
        <w:t xml:space="preserve">   plague    </w:t>
      </w:r>
      <w:r>
        <w:t xml:space="preserve">   settlement    </w:t>
      </w:r>
      <w:r>
        <w:t xml:space="preserve">   calf    </w:t>
      </w:r>
      <w:r>
        <w:t xml:space="preserve">   thicket    </w:t>
      </w:r>
      <w:r>
        <w:t xml:space="preserve">   cornbread    </w:t>
      </w:r>
      <w:r>
        <w:t xml:space="preserve">   Chongo    </w:t>
      </w:r>
      <w:r>
        <w:t xml:space="preserve">   Lisbeth    </w:t>
      </w:r>
      <w:r>
        <w:t xml:space="preserve">   Arliss    </w:t>
      </w:r>
      <w:r>
        <w:t xml:space="preserve">   Travis    </w:t>
      </w:r>
      <w:r>
        <w:t xml:space="preserve">   Jumper    </w:t>
      </w:r>
      <w:r>
        <w:t xml:space="preserve">   cattle    </w:t>
      </w:r>
      <w:r>
        <w:t xml:space="preserve">   venison    </w:t>
      </w:r>
      <w:r>
        <w:t xml:space="preserve">   Rabies    </w:t>
      </w:r>
      <w:r>
        <w:t xml:space="preserve">   Hydrophobia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Yeller</dc:title>
  <dcterms:created xsi:type="dcterms:W3CDTF">2021-10-11T13:42:10Z</dcterms:created>
  <dcterms:modified xsi:type="dcterms:W3CDTF">2021-10-11T13:42:10Z</dcterms:modified>
</cp:coreProperties>
</file>