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death    </w:t>
      </w:r>
      <w:r>
        <w:t xml:space="preserve">   bear grass    </w:t>
      </w:r>
      <w:r>
        <w:t xml:space="preserve">   rotten flesh    </w:t>
      </w:r>
      <w:r>
        <w:t xml:space="preserve">   Elizabeth Searcey    </w:t>
      </w:r>
      <w:r>
        <w:t xml:space="preserve">   scars    </w:t>
      </w:r>
      <w:r>
        <w:t xml:space="preserve">   plow    </w:t>
      </w:r>
      <w:r>
        <w:t xml:space="preserve">   hogs    </w:t>
      </w:r>
      <w:r>
        <w:t xml:space="preserve">   plague    </w:t>
      </w:r>
      <w:r>
        <w:t xml:space="preserve">   cowhide    </w:t>
      </w:r>
      <w:r>
        <w:t xml:space="preserve">   hunting    </w:t>
      </w:r>
      <w:r>
        <w:t xml:space="preserve">   pockets    </w:t>
      </w:r>
      <w:r>
        <w:t xml:space="preserve">   Chongo    </w:t>
      </w:r>
      <w:r>
        <w:t xml:space="preserve">   Jumper    </w:t>
      </w:r>
      <w:r>
        <w:t xml:space="preserve">   meat    </w:t>
      </w:r>
      <w:r>
        <w:t xml:space="preserve">   horse    </w:t>
      </w:r>
      <w:r>
        <w:t xml:space="preserve">   papa    </w:t>
      </w:r>
      <w:r>
        <w:t xml:space="preserve">   lillle Arliss    </w:t>
      </w:r>
      <w:r>
        <w:t xml:space="preserve">   Cattle Dog    </w:t>
      </w:r>
      <w:r>
        <w:t xml:space="preserve">   Travis    </w:t>
      </w:r>
      <w:r>
        <w:t xml:space="preserve">   Burn Sanders    </w:t>
      </w:r>
      <w:r>
        <w:t xml:space="preserve">   Old Yeller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2021-10-11T13:42:32Z</dcterms:created>
  <dcterms:modified xsi:type="dcterms:W3CDTF">2021-10-11T13:42:32Z</dcterms:modified>
</cp:coreProperties>
</file>