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       coyote looked very sick.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ornery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continual twisting, squirming movements or contortions of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hide in wait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fashioned medince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story may not be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good lazy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roughly</w:t>
            </w:r>
          </w:p>
        </w:tc>
      </w:tr>
    </w:tbl>
    <w:p>
      <w:pPr>
        <w:pStyle w:val="WordBankSmall"/>
      </w:pPr>
      <w:r>
        <w:t xml:space="preserve">   writhe    </w:t>
      </w:r>
      <w:r>
        <w:t xml:space="preserve">   mangy    </w:t>
      </w:r>
      <w:r>
        <w:t xml:space="preserve">   romp    </w:t>
      </w:r>
      <w:r>
        <w:t xml:space="preserve">   yarn    </w:t>
      </w:r>
      <w:r>
        <w:t xml:space="preserve">   poultice    </w:t>
      </w:r>
      <w:r>
        <w:t xml:space="preserve">   rascal    </w:t>
      </w:r>
      <w:r>
        <w:t xml:space="preserve">   shiftless    </w:t>
      </w:r>
      <w:r>
        <w:t xml:space="preserve">   chunk    </w:t>
      </w:r>
      <w:r>
        <w:t xml:space="preserve">   lay    </w:t>
      </w:r>
      <w:r>
        <w:t xml:space="preserve">   rogue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2021-10-11T13:42:22Z</dcterms:created>
  <dcterms:modified xsi:type="dcterms:W3CDTF">2021-10-11T13:42:22Z</dcterms:modified>
</cp:coreProperties>
</file>