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cheeky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twisting movements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to rub on your skin to make you feel better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drawn out story not necessarily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 down gently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 piece of something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dishonest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roughly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2021-10-11T13:42:24Z</dcterms:created>
  <dcterms:modified xsi:type="dcterms:W3CDTF">2021-10-11T13:42:24Z</dcterms:modified>
</cp:coreProperties>
</file>