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ambition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        the ball very hard to the glove.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used for pain relieve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twisting movement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cheeky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dishonest</w:t>
            </w:r>
          </w:p>
        </w:tc>
      </w:tr>
    </w:tbl>
    <w:p>
      <w:pPr>
        <w:pStyle w:val="WordBankSmall"/>
      </w:pPr>
      <w:r>
        <w:t xml:space="preserve">   chunk    </w:t>
      </w:r>
      <w:r>
        <w:t xml:space="preserve">   mange    </w:t>
      </w:r>
      <w:r>
        <w:t xml:space="preserve">   romp    </w:t>
      </w:r>
      <w:r>
        <w:t xml:space="preserve">   shiftless    </w:t>
      </w:r>
      <w:r>
        <w:t xml:space="preserve">   rogue    </w:t>
      </w:r>
      <w:r>
        <w:t xml:space="preserve">   writhe    </w:t>
      </w:r>
      <w:r>
        <w:t xml:space="preserve">   poultice    </w:t>
      </w:r>
      <w:r>
        <w:t xml:space="preserve">   rascal    </w:t>
      </w:r>
      <w:r>
        <w:t xml:space="preserve">   yarn    </w:t>
      </w:r>
      <w:r>
        <w:t xml:space="preserve">   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2021-10-11T13:42:26Z</dcterms:created>
  <dcterms:modified xsi:type="dcterms:W3CDTF">2021-10-11T13:42:26Z</dcterms:modified>
</cp:coreProperties>
</file>