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continual twisting, squirming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skin disease of mammals caused to be parasitic mites and occasionally communicable to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soft, moist mass of material, typically of plant material or flour, applied to the body to relive soreness and inflammation and kept it in place with a cloth.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mischievous or cheeky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laziness, indolence, and a lack of ambition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thick, solid piece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roughly and energetically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dishonest or unprincipled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down, especially gently or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2021-10-11T13:42:30Z</dcterms:created>
  <dcterms:modified xsi:type="dcterms:W3CDTF">2021-10-11T13:42:30Z</dcterms:modified>
</cp:coreProperties>
</file>