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Yeller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unenergetic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long drawn out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play roughly with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squirm and twist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hiper or bothering person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chuck or throw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wait for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skin disease that causes hair loss.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that is careless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powder made from crushed plants to heal sores or wounds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Yeller</dc:title>
  <dcterms:created xsi:type="dcterms:W3CDTF">2021-10-11T13:42:32Z</dcterms:created>
  <dcterms:modified xsi:type="dcterms:W3CDTF">2021-10-11T13:42:32Z</dcterms:modified>
</cp:coreProperties>
</file>