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Old Yeller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skin disease of mammals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solid piece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 a person or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mischievous or cheeky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long drawn out story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dishonest or unprincipled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old fashioned 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bottom of a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put down especially gently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play roughly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Yeller</dc:title>
  <dcterms:created xsi:type="dcterms:W3CDTF">2021-10-11T13:42:41Z</dcterms:created>
  <dcterms:modified xsi:type="dcterms:W3CDTF">2021-10-11T13:42:41Z</dcterms:modified>
</cp:coreProperties>
</file>