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in air then expel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shaking uncontrollably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america marsupial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 gorge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crop which is carbs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crying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meeting or a assembly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busy or heavy 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pitched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taken into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expression for a sad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mammal that is nocturnal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2021-11-26T03:35:32Z</dcterms:created>
  <dcterms:modified xsi:type="dcterms:W3CDTF">2021-11-26T03:35:32Z</dcterms:modified>
</cp:coreProperties>
</file>