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did Travis want before his Papa went on the cattle drive?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Yeller saves the little brother from a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setting takes place in what state?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authors last name in Old Yeller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what animal did Old Yeller get rabies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protagonist in Old Yeller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little brother's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the protagonist in Old Yeller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disease did Old Yeller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Travis was left in charge of the ___ while his father was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sick cow that Travis shoots?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2021-10-11T13:41:22Z</dcterms:created>
  <dcterms:modified xsi:type="dcterms:W3CDTF">2021-10-11T13:41:22Z</dcterms:modified>
</cp:coreProperties>
</file>