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energetic and noisy way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mental image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turned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rhythm of your walking and the lenght of your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limiting or controlling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stretched to the limit, either physically or mentally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carried the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sudden forward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with excitement or worry</w:t>
            </w:r>
          </w:p>
        </w:tc>
      </w:tr>
    </w:tbl>
    <w:p>
      <w:pPr>
        <w:pStyle w:val="WordBankSmall"/>
      </w:pPr>
      <w:r>
        <w:t xml:space="preserve">   frantic    </w:t>
      </w:r>
      <w:r>
        <w:t xml:space="preserve">   stride    </w:t>
      </w:r>
      <w:r>
        <w:t xml:space="preserve">   checking    </w:t>
      </w:r>
      <w:r>
        <w:t xml:space="preserve">   bounding    </w:t>
      </w:r>
      <w:r>
        <w:t xml:space="preserve">   picturing    </w:t>
      </w:r>
      <w:r>
        <w:t xml:space="preserve">   lunging    </w:t>
      </w:r>
      <w:r>
        <w:t xml:space="preserve">   wheeled    </w:t>
      </w:r>
      <w:r>
        <w:t xml:space="preserve">   shouldered    </w:t>
      </w:r>
      <w:r>
        <w:t xml:space="preserve">   strained    </w:t>
      </w:r>
      <w:r>
        <w:t xml:space="preserve">   romp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2021-10-11T13:41:30Z</dcterms:created>
  <dcterms:modified xsi:type="dcterms:W3CDTF">2021-10-11T13:41:30Z</dcterms:modified>
</cp:coreProperties>
</file>