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 Vocab. 1-3</w:t>
      </w:r>
    </w:p>
    <w:p>
      <w:pPr>
        <w:pStyle w:val="Questions"/>
      </w:pPr>
      <w:r>
        <w:t xml:space="preserve">1. GNITRHWI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ZLFRZAE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NRUDLEP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KUSL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SIRVTNAM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INVEONS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DNREDAESOPIT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LDRENGA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EFCERI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FDLITRE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GNADEW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THRWSIE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DARBN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IGAARVTAOGN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YNDIG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LEMONS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 Vocab. 1-3</dc:title>
  <dcterms:created xsi:type="dcterms:W3CDTF">2021-10-11T13:42:36Z</dcterms:created>
  <dcterms:modified xsi:type="dcterms:W3CDTF">2021-10-11T13:42:36Z</dcterms:modified>
</cp:coreProperties>
</file>