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Yeller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twisting movement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cheeky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ate a _________ of dog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 roughly and energetically 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soft moist mass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dog got _____________ and lost most of his fur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 of ambition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waiting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Yeller Vocabulary </dc:title>
  <dcterms:created xsi:type="dcterms:W3CDTF">2021-10-11T13:42:45Z</dcterms:created>
  <dcterms:modified xsi:type="dcterms:W3CDTF">2021-10-11T13:42:45Z</dcterms:modified>
</cp:coreProperties>
</file>