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Yeller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bulging    </w:t>
      </w:r>
      <w:r>
        <w:t xml:space="preserve">   flinched    </w:t>
      </w:r>
      <w:r>
        <w:t xml:space="preserve">   notion    </w:t>
      </w:r>
      <w:r>
        <w:t xml:space="preserve">   recollect    </w:t>
      </w:r>
      <w:r>
        <w:t xml:space="preserve">   thicket    </w:t>
      </w:r>
      <w:r>
        <w:t xml:space="preserve">   riled    </w:t>
      </w:r>
      <w:r>
        <w:t xml:space="preserve">   withers    </w:t>
      </w:r>
      <w:r>
        <w:t xml:space="preserve">   sumptuous    </w:t>
      </w:r>
      <w:r>
        <w:t xml:space="preserve">   settlers    </w:t>
      </w:r>
      <w:r>
        <w:t xml:space="preserve">   reservation    </w:t>
      </w:r>
      <w:r>
        <w:t xml:space="preserve">   hogs    </w:t>
      </w:r>
      <w:r>
        <w:t xml:space="preserve">   Mama    </w:t>
      </w:r>
      <w:r>
        <w:t xml:space="preserve">   Texas    </w:t>
      </w:r>
      <w:r>
        <w:t xml:space="preserve">   Salt Licks    </w:t>
      </w:r>
      <w:r>
        <w:t xml:space="preserve">   speckled pup    </w:t>
      </w:r>
      <w:r>
        <w:t xml:space="preserve">   Spot    </w:t>
      </w:r>
      <w:r>
        <w:t xml:space="preserve">   Jumper    </w:t>
      </w:r>
      <w:r>
        <w:t xml:space="preserve">   hydrophobia    </w:t>
      </w:r>
      <w:r>
        <w:t xml:space="preserve">   Burn Sanderson    </w:t>
      </w:r>
      <w:r>
        <w:t xml:space="preserve">   Lisabeth    </w:t>
      </w:r>
      <w:r>
        <w:t xml:space="preserve">   Bud Searcy    </w:t>
      </w:r>
      <w:r>
        <w:t xml:space="preserve">   Little Arliss    </w:t>
      </w:r>
      <w:r>
        <w:t xml:space="preserve">   Travis    </w:t>
      </w:r>
      <w:r>
        <w:t xml:space="preserve">   Old Yeller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Yeller Word Search </dc:title>
  <dcterms:created xsi:type="dcterms:W3CDTF">2021-10-11T13:41:59Z</dcterms:created>
  <dcterms:modified xsi:type="dcterms:W3CDTF">2021-10-11T13:41:59Z</dcterms:modified>
</cp:coreProperties>
</file>