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external    </w:t>
      </w:r>
      <w:r>
        <w:t xml:space="preserve">   dreary    </w:t>
      </w:r>
      <w:r>
        <w:t xml:space="preserve">   interpret    </w:t>
      </w:r>
      <w:r>
        <w:t xml:space="preserve">   engineer    </w:t>
      </w:r>
      <w:r>
        <w:t xml:space="preserve">   yearn    </w:t>
      </w:r>
      <w:r>
        <w:t xml:space="preserve">   volunteer    </w:t>
      </w:r>
      <w:r>
        <w:t xml:space="preserve">   research    </w:t>
      </w:r>
      <w:r>
        <w:t xml:space="preserve">   career    </w:t>
      </w:r>
      <w:r>
        <w:t xml:space="preserve">   worship    </w:t>
      </w:r>
      <w:r>
        <w:t xml:space="preserve">   reverse    </w:t>
      </w:r>
      <w:r>
        <w:t xml:space="preserve">   thirsty    </w:t>
      </w:r>
      <w:r>
        <w:t xml:space="preserve">   murmur    </w:t>
      </w:r>
      <w:r>
        <w:t xml:space="preserve">   alert    </w:t>
      </w:r>
      <w:r>
        <w:t xml:space="preserve">   weary    </w:t>
      </w:r>
      <w:r>
        <w:t xml:space="preserve">   squirm    </w:t>
      </w:r>
      <w:r>
        <w:t xml:space="preserve">   pier    </w:t>
      </w:r>
      <w:r>
        <w:t xml:space="preserve">   nerve    </w:t>
      </w:r>
      <w:r>
        <w:t xml:space="preserve">   worthwhile    </w:t>
      </w:r>
      <w:r>
        <w:t xml:space="preserve">   appear    </w:t>
      </w:r>
      <w:r>
        <w:t xml:space="preserve">   further    </w:t>
      </w:r>
      <w:r>
        <w:t xml:space="preserve">   smear    </w:t>
      </w:r>
      <w:r>
        <w:t xml:space="preserve">   burnt    </w:t>
      </w:r>
      <w:r>
        <w:t xml:space="preserve">   twirl    </w:t>
      </w:r>
      <w:r>
        <w:t xml:space="preserve">   peer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 Word Search</dc:title>
  <dcterms:created xsi:type="dcterms:W3CDTF">2021-10-11T13:40:54Z</dcterms:created>
  <dcterms:modified xsi:type="dcterms:W3CDTF">2021-10-11T13:40:54Z</dcterms:modified>
</cp:coreProperties>
</file>