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Old and New Songs 001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Na, na, na, na, na, na, na, na,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Happy ______ Year is a song by ABBA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_______ was his name, oh!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wanna scream, and ______, and let it all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Justin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I've got a _________ of you in my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Under my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gon' light it up, like it's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got that _______ in my pocket, got that good soul in my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Because I'm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fun to stay at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see in those ________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I....ain't got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Dance, gonna be 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a _______ girl, in a ________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Save all your ________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on a ________ trying 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will, we will, ______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 raise your glass if you are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and New Songs 001</dc:title>
  <dcterms:created xsi:type="dcterms:W3CDTF">2021-10-11T13:40:43Z</dcterms:created>
  <dcterms:modified xsi:type="dcterms:W3CDTF">2021-10-11T13:40:43Z</dcterms:modified>
</cp:coreProperties>
</file>