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and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Israelites    </w:t>
      </w:r>
      <w:r>
        <w:t xml:space="preserve">   God's Law    </w:t>
      </w:r>
      <w:r>
        <w:t xml:space="preserve">   Ascension    </w:t>
      </w:r>
      <w:r>
        <w:t xml:space="preserve">   Resurrection    </w:t>
      </w:r>
      <w:r>
        <w:t xml:space="preserve">   Death    </w:t>
      </w:r>
      <w:r>
        <w:t xml:space="preserve">   Passion    </w:t>
      </w:r>
      <w:r>
        <w:t xml:space="preserve">   John    </w:t>
      </w:r>
      <w:r>
        <w:t xml:space="preserve">   Mark    </w:t>
      </w:r>
      <w:r>
        <w:t xml:space="preserve">   Luke    </w:t>
      </w:r>
      <w:r>
        <w:t xml:space="preserve">   Matthew    </w:t>
      </w:r>
      <w:r>
        <w:t xml:space="preserve">   Bible    </w:t>
      </w:r>
      <w:r>
        <w:t xml:space="preserve">   Book of Revelation    </w:t>
      </w:r>
      <w:r>
        <w:t xml:space="preserve">   Epistles and Letters    </w:t>
      </w:r>
      <w:r>
        <w:t xml:space="preserve">   Acts of the Apostles    </w:t>
      </w:r>
      <w:r>
        <w:t xml:space="preserve">   Gospels    </w:t>
      </w:r>
      <w:r>
        <w:t xml:space="preserve">   Prophetic Books    </w:t>
      </w:r>
      <w:r>
        <w:t xml:space="preserve">   Wisdom books    </w:t>
      </w:r>
      <w:r>
        <w:t xml:space="preserve">   Historical books    </w:t>
      </w:r>
      <w:r>
        <w:t xml:space="preserve">   Covenant    </w:t>
      </w:r>
      <w:r>
        <w:t xml:space="preserve">   Pentateuch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and New Testament</dc:title>
  <dcterms:created xsi:type="dcterms:W3CDTF">2021-10-11T13:40:50Z</dcterms:created>
  <dcterms:modified xsi:type="dcterms:W3CDTF">2021-10-11T13:40:50Z</dcterms:modified>
</cp:coreProperties>
</file>