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Benevolant    </w:t>
      </w:r>
      <w:r>
        <w:t xml:space="preserve">   Bow    </w:t>
      </w:r>
      <w:r>
        <w:t xml:space="preserve">   Dolphin    </w:t>
      </w:r>
      <w:r>
        <w:t xml:space="preserve">   Fathom    </w:t>
      </w:r>
      <w:r>
        <w:t xml:space="preserve">   Fishing    </w:t>
      </w:r>
      <w:r>
        <w:t xml:space="preserve">   Flying fish    </w:t>
      </w:r>
      <w:r>
        <w:t xml:space="preserve">   Gaff    </w:t>
      </w:r>
      <w:r>
        <w:t xml:space="preserve">   Gaunt    </w:t>
      </w:r>
      <w:r>
        <w:t xml:space="preserve">   Humility    </w:t>
      </w:r>
      <w:r>
        <w:t xml:space="preserve">   Iridescent    </w:t>
      </w:r>
      <w:r>
        <w:t xml:space="preserve">   Manolin    </w:t>
      </w:r>
      <w:r>
        <w:t xml:space="preserve">   Marlin    </w:t>
      </w:r>
      <w:r>
        <w:t xml:space="preserve">   Mexico    </w:t>
      </w:r>
      <w:r>
        <w:t xml:space="preserve">   Old Man and the Sea    </w:t>
      </w:r>
      <w:r>
        <w:t xml:space="preserve">   Salao    </w:t>
      </w:r>
      <w:r>
        <w:t xml:space="preserve">   Santiago    </w:t>
      </w:r>
      <w:r>
        <w:t xml:space="preserve">   Sharks    </w:t>
      </w:r>
      <w:r>
        <w:t xml:space="preserve">   Skiff    </w:t>
      </w:r>
      <w:r>
        <w:t xml:space="preserve">   Stern    </w:t>
      </w:r>
      <w:r>
        <w:t xml:space="preserve">   Tiller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and the sea</dc:title>
  <dcterms:created xsi:type="dcterms:W3CDTF">2021-10-11T13:41:31Z</dcterms:created>
  <dcterms:modified xsi:type="dcterms:W3CDTF">2021-10-11T13:41:31Z</dcterms:modified>
</cp:coreProperties>
</file>