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school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the lemonade Greg and Rowley sold was not a big hit what did they sell after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guardian of the boys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boy who missed his mommy and ate deodarant to go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found Greg's hidden candy bars and sent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monster at camp eveyone was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Greg decide to run away from home to go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had a secret bathroom behind the woods and made up Silas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got a tooth stuck in their head and had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was the one who messed up her parents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little boy that did Greg's homework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room did Greg hide his candy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campers bring back from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also attend camp at the same age as Greg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car did Greg scratch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they hide the fish from Mr.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suggested that the whole community should have at least one week without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Greg and Rowley were selling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Greg ride in the car with dad or ride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was the one who stole food from the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puzzle</dc:title>
  <dcterms:created xsi:type="dcterms:W3CDTF">2021-10-11T13:40:45Z</dcterms:created>
  <dcterms:modified xsi:type="dcterms:W3CDTF">2021-10-11T13:40:45Z</dcterms:modified>
</cp:coreProperties>
</file>