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testament and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made these with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asked him to make an ark of gopherwood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history or account of past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the bible contains inner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god killed everyone who didnt put blood on the doorway to the place of which they 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message, sometimes of a personal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made these people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story focusing on the deeds of gods or heroes, often in explanation of some mysteries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made under divine influence and direction, to tell of future events or to warn people about the consequences of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covenat with_________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make alot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the hebrews out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and New testament</dc:title>
  <dcterms:created xsi:type="dcterms:W3CDTF">2021-10-11T13:42:44Z</dcterms:created>
  <dcterms:modified xsi:type="dcterms:W3CDTF">2021-10-11T13:42:44Z</dcterms:modified>
</cp:coreProperties>
</file>