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waterturnstobloodred    </w:t>
      </w:r>
      <w:r>
        <w:t xml:space="preserve">   plagues    </w:t>
      </w:r>
      <w:r>
        <w:t xml:space="preserve">   reign of god    </w:t>
      </w:r>
      <w:r>
        <w:t xml:space="preserve">   covenant    </w:t>
      </w:r>
      <w:r>
        <w:t xml:space="preserve">   joseph    </w:t>
      </w:r>
      <w:r>
        <w:t xml:space="preserve">   isaac    </w:t>
      </w:r>
      <w:r>
        <w:t xml:space="preserve">   egypt    </w:t>
      </w:r>
      <w:r>
        <w:t xml:space="preserve">   desert    </w:t>
      </w:r>
      <w:r>
        <w:t xml:space="preserve">   death    </w:t>
      </w:r>
      <w:r>
        <w:t xml:space="preserve">   slavery    </w:t>
      </w:r>
      <w:r>
        <w:t xml:space="preserve">   animals    </w:t>
      </w:r>
      <w:r>
        <w:t xml:space="preserve">   babies    </w:t>
      </w:r>
      <w:r>
        <w:t xml:space="preserve">   jacob    </w:t>
      </w:r>
      <w:r>
        <w:t xml:space="preserve">   12 sons    </w:t>
      </w:r>
      <w:r>
        <w:t xml:space="preserve">   tibes    </w:t>
      </w:r>
      <w:r>
        <w:t xml:space="preserve">   sarah    </w:t>
      </w:r>
      <w:r>
        <w:t xml:space="preserve">   old testament    </w:t>
      </w:r>
      <w:r>
        <w:t xml:space="preserve">   pharoh    </w:t>
      </w:r>
      <w:r>
        <w:t xml:space="preserve">   locust    </w:t>
      </w:r>
      <w:r>
        <w:t xml:space="preserve">   ark    </w:t>
      </w:r>
      <w:r>
        <w:t xml:space="preserve">   creation    </w:t>
      </w:r>
      <w:r>
        <w:t xml:space="preserve">   nile    </w:t>
      </w:r>
      <w:r>
        <w:t xml:space="preserve">   river    </w:t>
      </w:r>
      <w:r>
        <w:t xml:space="preserve">   promise    </w:t>
      </w:r>
      <w:r>
        <w:t xml:space="preserve">   drought    </w:t>
      </w:r>
      <w:r>
        <w:t xml:space="preserve">   moses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word search</dc:title>
  <dcterms:created xsi:type="dcterms:W3CDTF">2021-10-11T13:41:42Z</dcterms:created>
  <dcterms:modified xsi:type="dcterms:W3CDTF">2021-10-11T13:41:42Z</dcterms:modified>
</cp:coreProperties>
</file>