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word New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inadequate    </w:t>
      </w:r>
      <w:r>
        <w:t xml:space="preserve">   unloved    </w:t>
      </w:r>
      <w:r>
        <w:t xml:space="preserve">   broken    </w:t>
      </w:r>
      <w:r>
        <w:t xml:space="preserve">   cursed    </w:t>
      </w:r>
      <w:r>
        <w:t xml:space="preserve">   chosen    </w:t>
      </w:r>
      <w:r>
        <w:t xml:space="preserve">   forgotten    </w:t>
      </w:r>
      <w:r>
        <w:t xml:space="preserve">   blessed    </w:t>
      </w:r>
      <w:r>
        <w:t xml:space="preserve">   hopeless    </w:t>
      </w:r>
      <w:r>
        <w:t xml:space="preserve">   invisible    </w:t>
      </w:r>
      <w:r>
        <w:t xml:space="preserve">   powerless    </w:t>
      </w:r>
      <w:r>
        <w:t xml:space="preserve">   enough    </w:t>
      </w:r>
      <w:r>
        <w:t xml:space="preserve">   forgiven    </w:t>
      </w:r>
      <w:r>
        <w:t xml:space="preserve">   free    </w:t>
      </w:r>
      <w:r>
        <w:t xml:space="preserve">   hope    </w:t>
      </w:r>
      <w:r>
        <w:t xml:space="preserve">   known    </w:t>
      </w:r>
      <w:r>
        <w:t xml:space="preserve">   loved    </w:t>
      </w:r>
      <w:r>
        <w:t xml:space="preserve">   new    </w:t>
      </w:r>
      <w:r>
        <w:t xml:space="preserve">   power    </w:t>
      </w:r>
      <w:r>
        <w:t xml:space="preserve">   radiant    </w:t>
      </w:r>
      <w:r>
        <w:t xml:space="preserve">   redeemed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word New word!</dc:title>
  <dcterms:created xsi:type="dcterms:W3CDTF">2021-10-11T13:42:19Z</dcterms:created>
  <dcterms:modified xsi:type="dcterms:W3CDTF">2021-10-11T13:42:19Z</dcterms:modified>
</cp:coreProperties>
</file>