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parent stays home with Travis and Arliss?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little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family lives on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dog in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old yeller get from the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animal tries to attack Arliss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Papa leaves town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left as the man of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animal attacks old yeller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leaves town at the beginning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2021-10-11T13:41:10Z</dcterms:created>
  <dcterms:modified xsi:type="dcterms:W3CDTF">2021-10-11T13:41:10Z</dcterms:modified>
</cp:coreProperties>
</file>