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Olde Sweet 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Dolly Mixture    </w:t>
      </w:r>
      <w:r>
        <w:t xml:space="preserve">   Cough candy    </w:t>
      </w:r>
      <w:r>
        <w:t xml:space="preserve">   Cola cubes    </w:t>
      </w:r>
      <w:r>
        <w:t xml:space="preserve">   Cherry drops    </w:t>
      </w:r>
      <w:r>
        <w:t xml:space="preserve">   Sherbert    </w:t>
      </w:r>
      <w:r>
        <w:t xml:space="preserve">   Aniseed    </w:t>
      </w:r>
      <w:r>
        <w:t xml:space="preserve">   Fudge    </w:t>
      </w:r>
      <w:r>
        <w:t xml:space="preserve">   Toffee    </w:t>
      </w:r>
      <w:r>
        <w:t xml:space="preserve">   Liquorice    </w:t>
      </w:r>
      <w:r>
        <w:t xml:space="preserve">   Jellybeans    </w:t>
      </w:r>
      <w:r>
        <w:t xml:space="preserve">   Bonbons    </w:t>
      </w:r>
      <w:r>
        <w:t xml:space="preserve">   Humbugs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Olde Sweet Shop</dc:title>
  <dcterms:created xsi:type="dcterms:W3CDTF">2021-10-11T13:41:40Z</dcterms:created>
  <dcterms:modified xsi:type="dcterms:W3CDTF">2021-10-11T13:41:40Z</dcterms:modified>
</cp:coreProperties>
</file>