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Older Adults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meals on wheels    </w:t>
      </w:r>
      <w:r>
        <w:t xml:space="preserve">   Lunch club    </w:t>
      </w:r>
      <w:r>
        <w:t xml:space="preserve">   Diabetes    </w:t>
      </w:r>
      <w:r>
        <w:t xml:space="preserve">   Calcium    </w:t>
      </w:r>
      <w:r>
        <w:t xml:space="preserve">   Exercise    </w:t>
      </w:r>
      <w:r>
        <w:t xml:space="preserve">   Inactive    </w:t>
      </w:r>
      <w:r>
        <w:t xml:space="preserve">   Body composition    </w:t>
      </w:r>
      <w:r>
        <w:t xml:space="preserve">   Ageing population    </w:t>
      </w:r>
      <w:r>
        <w:t xml:space="preserve">   nhs health check    </w:t>
      </w:r>
      <w:r>
        <w:t xml:space="preserve">   underweight    </w:t>
      </w:r>
      <w:r>
        <w:t xml:space="preserve">   overweight    </w:t>
      </w:r>
      <w:r>
        <w:t xml:space="preserve">   cost    </w:t>
      </w:r>
      <w:r>
        <w:t xml:space="preserve">   ability to shop    </w:t>
      </w:r>
      <w:r>
        <w:t xml:space="preserve">   health    </w:t>
      </w:r>
      <w:r>
        <w:t xml:space="preserve">   Metabolism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Older Adults </dc:title>
  <dcterms:created xsi:type="dcterms:W3CDTF">2021-10-11T13:42:24Z</dcterms:created>
  <dcterms:modified xsi:type="dcterms:W3CDTF">2021-10-11T13:42:24Z</dcterms:modified>
</cp:coreProperties>
</file>