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Adults and Patients with Special Healthcare or Functional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a person experiences when the person has become overwhelmed; signs include screaming, throwing objects and striking 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range of medical conditions that affect a person's mood or ability to think, feel, relate to others and function in everyday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provided to families during the period of grief and mourning surrounding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Provided in the final months of life to a terminally ill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Alzheimer's  disease in which a person becomes increasingly restless or confused as late afternoon or evening approaches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Impairment of thinking abilities including memory, judgment, reasoning, problem solving and decision 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Swelling in body tissues caused by fluid accumulation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the ability to hear from one or both ears; can be mild, moderate, severe, or profound, due to illness,medication,noise exposure,or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symptoms caused by any of the several disorders of the brain; characterized by significantly impaired intellectual functioning that interferes with normal activities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type of dementia in older people, in which thought, memory and language are impaired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 and Patients with Special Healthcare or Functional Needs</dc:title>
  <dcterms:created xsi:type="dcterms:W3CDTF">2021-10-11T13:42:13Z</dcterms:created>
  <dcterms:modified xsi:type="dcterms:W3CDTF">2021-10-11T13:42:13Z</dcterms:modified>
</cp:coreProperties>
</file>