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Older Adults and Patients with Special Healthcare or Functional Needs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guide dog, signal dog, or other animal individually trained to provide assistance to a person with a disability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Cognitive Impairment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disorders characterized by some degree of impairment in communication and social interaction as well as repetitive behaviors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Autism Spectrum Disorder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degree of hearing loss that is mild enough to allow a person to continue to rely on hearing for communication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Edema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Swelling in body tissues caused by fluid accumulation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Dementia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disorder on the autism spectrum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Hospice care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collection of symptoms caused by any of several disorders of the brain; characterized by significantly impaired intellectual functioning that interferes with normal activities and relationships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Bereavement care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Impairment of thinking abilities including memory, judgment, reasoning, problem solving, and decision making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Asperger syndrome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Care provided in the final months of life to a terminally ill patient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Service Animal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Diseases that occur gradually and continue over a long period of 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Chronic disease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Care provided to families during the period of grief and mourning surrounding a death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Hard of Hearing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Older Adults and Patients with Special Healthcare or Functional Needs 2</dc:title>
  <dcterms:created xsi:type="dcterms:W3CDTF">2021-10-11T13:42:15Z</dcterms:created>
  <dcterms:modified xsi:type="dcterms:W3CDTF">2021-10-11T13:42:15Z</dcterms:modified>
</cp:coreProperties>
</file>