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Older Adults and Patients with Special Healthcare or Functional Needs</w:t>
      </w:r>
    </w:p>
    <w:p>
      <w:pPr>
        <w:pStyle w:val="Questions"/>
      </w:pPr>
      <w:r>
        <w:t xml:space="preserve">1. CNHIRCO IDESSAE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ETAEBMVEERN RCAE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NCOTIEGIV ETIIARMNPM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EERSICV AMLAIN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NLTAME LSNIESL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REASEPGR ONSEDYRM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ILAHSEMZER AESDSIE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NDEMIEAT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EHICOSP ECAR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DFEAESSN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Adults and Patients with Special Healthcare or Functional Needs</dc:title>
  <dcterms:created xsi:type="dcterms:W3CDTF">2021-10-11T13:42:20Z</dcterms:created>
  <dcterms:modified xsi:type="dcterms:W3CDTF">2021-10-11T13:42:20Z</dcterms:modified>
</cp:coreProperties>
</file>