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Older Adults and Patients with Special Healthcare or Functional Needs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reaction a person experiences when the person has become overwhelmed; signs include screaming, throwing objects and striking out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Chronic diseases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degree of hearing loss that is mild enough to allow the person to continue to rely on hearing for communication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Hospice 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Diseases that occur gradually and continue over a long period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Bereavement 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symptom of Alzheimer's disease in which the person becomes increasingly restless or confused as late afternoon or evening approaches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Catastrophic reaction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 provided to families during the period of grief and mourning surrounding a death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Deafness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 provided in final months of life to a terminally ill patient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Sundowning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range of medical conditions that affect a person's mood or ability to think, feel, relate to others and function in everyday activities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Alzheimer's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disorder on the autism spectrum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Hard of Hearing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loss of the ability to hear from one or both ears. Can be mild,moderate,or severe and can be due to illness, medication, noise exposure, or injury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Asperger syndrome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 type of dementia in older people, in which thought, memory and language are impaired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Mental illness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Older Adults and Patients with Special Healthcare or Functional Needs </dc:title>
  <dcterms:created xsi:type="dcterms:W3CDTF">2021-10-10T23:43:14Z</dcterms:created>
  <dcterms:modified xsi:type="dcterms:W3CDTF">2021-10-10T23:43:14Z</dcterms:modified>
</cp:coreProperties>
</file>