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Oligarchies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Political    </w:t>
      </w:r>
      <w:r>
        <w:t xml:space="preserve">   National Party    </w:t>
      </w:r>
      <w:r>
        <w:t xml:space="preserve">   Secretive    </w:t>
      </w:r>
      <w:r>
        <w:t xml:space="preserve">   Democracy    </w:t>
      </w:r>
      <w:r>
        <w:t xml:space="preserve">   Clan    </w:t>
      </w:r>
      <w:r>
        <w:t xml:space="preserve">   Banks    </w:t>
      </w:r>
      <w:r>
        <w:t xml:space="preserve">   Anonymous    </w:t>
      </w:r>
      <w:r>
        <w:t xml:space="preserve">   One percent    </w:t>
      </w:r>
      <w:r>
        <w:t xml:space="preserve">   Family    </w:t>
      </w:r>
      <w:r>
        <w:t xml:space="preserve">   Rich    </w:t>
      </w:r>
      <w:r>
        <w:t xml:space="preserve">   America    </w:t>
      </w:r>
      <w:r>
        <w:t xml:space="preserve">   England    </w:t>
      </w:r>
      <w:r>
        <w:t xml:space="preserve">   Oligarchy    </w:t>
      </w:r>
      <w:r>
        <w:t xml:space="preserve">   India    </w:t>
      </w:r>
      <w:r>
        <w:t xml:space="preserve">   Caste    </w:t>
      </w:r>
      <w:r>
        <w:t xml:space="preserve">   Economy    </w:t>
      </w:r>
      <w:r>
        <w:t xml:space="preserve">   South Africa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Oligarchies</dc:title>
  <dcterms:created xsi:type="dcterms:W3CDTF">2021-10-11T13:41:16Z</dcterms:created>
  <dcterms:modified xsi:type="dcterms:W3CDTF">2021-10-11T13:41:16Z</dcterms:modified>
</cp:coreProperties>
</file>