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Oligopoly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Software    </w:t>
      </w:r>
      <w:r>
        <w:t xml:space="preserve">   Computers    </w:t>
      </w:r>
      <w:r>
        <w:t xml:space="preserve">   Automobiles    </w:t>
      </w:r>
      <w:r>
        <w:t xml:space="preserve">   Gas    </w:t>
      </w:r>
      <w:r>
        <w:t xml:space="preserve">   Oil    </w:t>
      </w:r>
      <w:r>
        <w:t xml:space="preserve">   Airlines    </w:t>
      </w:r>
      <w:r>
        <w:t xml:space="preserve">   T-mobile    </w:t>
      </w:r>
      <w:r>
        <w:t xml:space="preserve">   Wendys    </w:t>
      </w:r>
      <w:r>
        <w:t xml:space="preserve">   Arbys    </w:t>
      </w:r>
      <w:r>
        <w:t xml:space="preserve">   In and Out burgers    </w:t>
      </w:r>
      <w:r>
        <w:t xml:space="preserve">   Checkers    </w:t>
      </w:r>
      <w:r>
        <w:t xml:space="preserve">   Verizon    </w:t>
      </w:r>
      <w:r>
        <w:t xml:space="preserve">   Sprint    </w:t>
      </w:r>
      <w:r>
        <w:t xml:space="preserve">   AT&amp;T    </w:t>
      </w:r>
      <w:r>
        <w:t xml:space="preserve">   Cricket    </w:t>
      </w:r>
      <w:r>
        <w:t xml:space="preserve">   Burger King    </w:t>
      </w:r>
      <w:r>
        <w:t xml:space="preserve">   Taco Bell    </w:t>
      </w:r>
      <w:r>
        <w:t xml:space="preserve">   Zaxbys    </w:t>
      </w:r>
      <w:r>
        <w:t xml:space="preserve">   McDonalds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Oligopoly</dc:title>
  <dcterms:created xsi:type="dcterms:W3CDTF">2021-10-11T13:42:17Z</dcterms:created>
  <dcterms:modified xsi:type="dcterms:W3CDTF">2021-10-11T13:42:17Z</dcterms:modified>
</cp:coreProperties>
</file>